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 An Integrated Approach = 审计学一种整合方法 英文版 第15版</w:t>
      </w:r>
    </w:p>
    <w:p>
      <w:r>
        <w:rPr>
          <w:rFonts w:ascii="宋体" w:hAnsi="宋体" w:eastAsia="宋体"/>
          <w:sz w:val="24"/>
        </w:rPr>
        <w:t>Alvin A.Arens; Randal J.Elder; Mark S.Beasley; Xie Shengwen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 An Integrated Approach = 审计学一种整合方法 英文版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A.Arens; Randal J.Elder; Mark S.Beasley; Xie Shengwen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本书出售、求购地址：https://www.jiaokey.com/book/detail/41006034.html</w:t>
      </w:r>
    </w:p>
    <w:p>
      <w:r>
        <w:t>更多相关图书推荐：https://www.jiaokey.com</w:t>
      </w:r>
    </w:p>
    <w:p>
      <w:r>
        <w:t>Alvin A.Arens; Randal J.Elder; Mark S.Beasley; Xie Shengwen 其他作品：https://www.jiaokey.com/tag/Alvin A.Arens; Randal J.Elder; Mark S.Beasley; Xie Shengwen.html</w:t>
      </w:r>
    </w:p>
    <w:p>
      <w:r>
        <w:t>Pearson Education 出版图书：https://www.jiaokey.com/tag/Pearson Education.html</w:t>
      </w:r>
    </w:p>
    <w:p>
      <w:r>
        <w:t>关键词搜索：https://www.jiaokey.com/tag/Auditing and Assurance Services An Integrated Approach = 审计学一种整合方法 英文版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