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 = 财务报表分析 英文版 第11版</w:t>
      </w:r>
    </w:p>
    <w:p>
      <w:r>
        <w:rPr>
          <w:rFonts w:ascii="宋体" w:hAnsi="宋体" w:eastAsia="宋体"/>
          <w:sz w:val="24"/>
        </w:rPr>
        <w:t>K.R.Subramanyam; John J.Wild; Song Xiaoming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 = 财务报表分析 英文版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K.R.Subramanyam; John J.Wild; Song Xiaoming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本书出售、求购地址：https://www.jiaokey.com/book/detail/41006035.html</w:t>
      </w:r>
    </w:p>
    <w:p>
      <w:r>
        <w:t>更多相关图书推荐：https://www.jiaokey.com</w:t>
      </w:r>
    </w:p>
    <w:p>
      <w:r>
        <w:t>K.R.Subramanyam; John J.Wild; Song Xiaoming 其他作品：https://www.jiaokey.com/tag/K.R.Subramanyam; John J.Wild; Song Xiaoming.html</w:t>
      </w:r>
    </w:p>
    <w:p>
      <w:r>
        <w:t>Pearson Education 出版图书：https://www.jiaokey.com/tag/Pearson Education.html</w:t>
      </w:r>
    </w:p>
    <w:p>
      <w:r>
        <w:t>关键词搜索：https://www.jiaokey.com/tag/Financial Statement Analysis = 财务报表分析 英文版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