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Intelligence Strategy and Big Data Analytics.A General Management Perspective</w:t>
      </w:r>
    </w:p>
    <w:p>
      <w:r>
        <w:rPr>
          <w:rFonts w:ascii="宋体" w:hAnsi="宋体" w:eastAsia="宋体"/>
          <w:sz w:val="24"/>
        </w:rPr>
        <w:t>Steve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Intelligence Strategy and Big Data Analytics.A General Management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本书出售、求购地址：https://www.jiaokey.com/book/detail/41006063.html</w:t>
      </w:r>
    </w:p>
    <w:p>
      <w:r>
        <w:t>更多相关图书推荐：https://www.jiaokey.com</w:t>
      </w:r>
    </w:p>
    <w:p>
      <w:r>
        <w:t>Steve Williams 其他作品：https://www.jiaokey.com/tag/Steve Williams.html</w:t>
      </w:r>
    </w:p>
    <w:p>
      <w:r>
        <w:t>Morgan Kaufmann 出版图书：https://www.jiaokey.com/tag/Morgan Kaufmann.html</w:t>
      </w:r>
    </w:p>
    <w:p>
      <w:r>
        <w:t>关键词搜索：https://www.jiaokey.com/tag/Business Intelligence Strategy and Big Data Analytics.A General Management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