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Comparative Employment Relations National Regulation</w:t>
      </w:r>
    </w:p>
    <w:p>
      <w:r>
        <w:rPr>
          <w:rFonts w:ascii="宋体" w:hAnsi="宋体" w:eastAsia="宋体"/>
          <w:sz w:val="24"/>
        </w:rPr>
        <w:t>Greg J.Bamber; Russell D.Lansbury; Nick Wailes; Chris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Comparative Employment Relations National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J.Bamber; Russell D.Lansbury; Nick Wailes; Chris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本书出售、求购地址：https://www.jiaokey.com/book/detail/41006065.html</w:t>
      </w:r>
    </w:p>
    <w:p>
      <w:r>
        <w:t>更多相关图书推荐：https://www.jiaokey.com</w:t>
      </w:r>
    </w:p>
    <w:p>
      <w:r>
        <w:t>Greg J.Bamber; Russell D.Lansbury; Nick Wailes; Chris F.Wright 其他作品：https://www.jiaokey.com/tag/Greg J.Bamber; Russell D.Lansbury; Nick Wailes; Chris F.Wright.html</w:t>
      </w:r>
    </w:p>
    <w:p>
      <w:r>
        <w:t>SAGE 出版图书：https://www.jiaokey.com/tag/SAGE.html</w:t>
      </w:r>
    </w:p>
    <w:p>
      <w:r>
        <w:t>关键词搜索：https://www.jiaokey.com/tag/International and Comparative Employment Relations National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