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and supply chain management The Core = 运作管理供应链管理的视角 英文版 精要版第3版</w:t>
      </w:r>
    </w:p>
    <w:p>
      <w:r>
        <w:rPr>
          <w:rFonts w:ascii="宋体" w:hAnsi="宋体" w:eastAsia="宋体"/>
          <w:sz w:val="24"/>
        </w:rPr>
        <w:t>Richard B.Chase; F.Robert Jacobs; Chen Rongqiu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and supply chain management The Core = 运作管理供应链管理的视角 英文版 精要版第3版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B.Chase; F.Robert Jacobs; Chen Rongqiu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本书出售、求购地址：https://www.jiaokey.com/book/detail/41006123.html</w:t>
      </w:r>
    </w:p>
    <w:p>
      <w:r>
        <w:t>更多相关图书推荐：https://www.jiaokey.com</w:t>
      </w:r>
    </w:p>
    <w:p>
      <w:r>
        <w:t>Richard B.Chase; F.Robert Jacobs; Chen Rongqiu 其他作品：https://www.jiaokey.com/tag/Richard B.Chase; F.Robert Jacobs; Chen Rongqiu.html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关键词搜索：https://www.jiaokey.com/tag/Operations and supply chain management The Core = 运作管理供应链管理的视角 英文版 精要版第3版.html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