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accounting An Introduction to Financial and Management Accounting Third Edition</w:t>
      </w:r>
    </w:p>
    <w:p>
      <w:r>
        <w:rPr>
          <w:rFonts w:ascii="宋体" w:hAnsi="宋体" w:eastAsia="宋体"/>
          <w:sz w:val="24"/>
        </w:rPr>
        <w:t>Jill Collis; Andrew Holt; Roger Hussey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accounting An Introduction to Financial and Management Accounting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Collis; Andrew Holt; Roger Hussey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本书出售、求购地址：https://www.jiaokey.com/book/detail/41006127.html</w:t>
      </w:r>
    </w:p>
    <w:p>
      <w:r>
        <w:t>更多相关图书推荐：https://www.jiaokey.com</w:t>
      </w:r>
    </w:p>
    <w:p>
      <w:r>
        <w:t>Jill Collis; Andrew Holt; Roger Hussey 其他作品：https://www.jiaokey.com/tag/Jill Collis; Andrew Holt; Roger Hussey.html</w:t>
      </w:r>
    </w:p>
    <w:p>
      <w:r>
        <w:t>Palgrave Macmillan 出版图书：https://www.jiaokey.com/tag/Palgrave Macmillan.html</w:t>
      </w:r>
    </w:p>
    <w:p>
      <w:r>
        <w:t>关键词搜索：https://www.jiaokey.com/tag/Business accounting An Introduction to Financial and Management Accounting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