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Creativity Toward an Anthropology of Worth</w:t>
      </w:r>
    </w:p>
    <w:p>
      <w:r>
        <w:rPr>
          <w:rFonts w:ascii="宋体" w:hAnsi="宋体" w:eastAsia="宋体"/>
          <w:sz w:val="24"/>
        </w:rPr>
        <w:t>George Saridakis; 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Creativity Toward an Anthropology of 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Saridakis; 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Brian Moeran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本书出售、求购地址：https://www.jiaokey.com/book/detail/41006139.html</w:t>
      </w:r>
    </w:p>
    <w:p>
      <w:r>
        <w:t>更多相关图书推荐：https://www.jiaokey.com</w:t>
      </w:r>
    </w:p>
    <w:p>
      <w:r>
        <w:t>George Saridakis; Cary L.Cooper 其他作品：https://www.jiaokey.com/tag/George Saridakis; Cary L.Cooper.html</w:t>
      </w:r>
    </w:p>
    <w:p>
      <w:r>
        <w:t>Brian Moeran 出版图书：https://www.jiaokey.com/tag/Brian Moeran.html</w:t>
      </w:r>
    </w:p>
    <w:p>
      <w:r>
        <w:t>关键词搜索：https://www.jiaokey.com/tag/The Business of Creativity Toward an Anthropology of 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