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Technology Combinations Decision Model for Supply Chains Information Systems Integration</w:t>
      </w:r>
    </w:p>
    <w:p>
      <w:r>
        <w:rPr>
          <w:rFonts w:ascii="宋体" w:hAnsi="宋体" w:eastAsia="宋体"/>
          <w:sz w:val="24"/>
        </w:rPr>
        <w:t>Dania Pérez Armayor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Technology Combinations Decision Model for Supply Chains Information Systems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Dania Pérez Armayor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Shaker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本书出售、求购地址：https://www.jiaokey.com/book/detail/41006141.html</w:t>
      </w:r>
    </w:p>
    <w:p>
      <w:r>
        <w:t>更多相关图书推荐：https://www.jiaokey.com</w:t>
      </w:r>
    </w:p>
    <w:p>
      <w:r>
        <w:t>Dania Pérez Armayor 其他作品：https://www.jiaokey.com/tag/Dania Pérez Armayor.html</w:t>
      </w:r>
    </w:p>
    <w:p>
      <w:r>
        <w:t>Shaker Verlag 出版图书：https://www.jiaokey.com/tag/Shaker Verlag.html</w:t>
      </w:r>
    </w:p>
    <w:p>
      <w:r>
        <w:t>关键词搜索：https://www.jiaokey.com/tag/Information Technology Combinations Decision Model for Supply Chains Information Systems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