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financial management = 财务管理基础 英文版 第16版</w:t>
      </w:r>
    </w:p>
    <w:p>
      <w:r>
        <w:rPr>
          <w:rFonts w:ascii="宋体" w:hAnsi="宋体" w:eastAsia="宋体"/>
          <w:sz w:val="24"/>
        </w:rPr>
        <w:t>Stanley B.Block; Geoffrey A.Hirt; Bartley R.Danielsen; Wang 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financial management = 财务管理基础 英文版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B.Block; Geoffrey A.Hirt; Bartley R.Danielsen; Wang 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本书出售、求购地址：https://www.jiaokey.com/book/detail/41006146.html</w:t>
      </w:r>
    </w:p>
    <w:p>
      <w:r>
        <w:t>更多相关图书推荐：https://www.jiaokey.com</w:t>
      </w:r>
    </w:p>
    <w:p>
      <w:r>
        <w:t>Stanley B.Block; Geoffrey A.Hirt; Bartley R.Danielsen; Wang Jing 其他作品：https://www.jiaokey.com/tag/Stanley B.Block; Geoffrey A.Hirt; Bartley R.Danielsen; Wang Jing.html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关键词搜索：https://www.jiaokey.com/tag/Foundations of financial management = 财务管理基础 英文版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