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Achieving Competitive Advantage = 项目管理 英文版 原书第4版</w:t>
      </w:r>
    </w:p>
    <w:p>
      <w:r>
        <w:rPr>
          <w:rFonts w:ascii="宋体" w:hAnsi="宋体" w:eastAsia="宋体"/>
          <w:sz w:val="24"/>
        </w:rPr>
        <w:t>Jeffrey K.Pinto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Achieving Competitive Advantage = 项目管理 英文版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K.Pinto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本书出售、求购地址：https://www.jiaokey.com/book/detail/41006188.html</w:t>
      </w:r>
    </w:p>
    <w:p>
      <w:r>
        <w:t>更多相关图书推荐：https://www.jiaokey.com</w:t>
      </w:r>
    </w:p>
    <w:p>
      <w:r>
        <w:t>Jeffrey K.Pinto 其他作品：https://www.jiaokey.com/tag/Jeffrey K.Pinto.html</w:t>
      </w:r>
    </w:p>
    <w:p>
      <w:r>
        <w:t>China Machine Press 出版图书：https://www.jiaokey.com/tag/China Machine Press.html</w:t>
      </w:r>
    </w:p>
    <w:p>
      <w:r>
        <w:t>关键词搜索：https://www.jiaokey.com/tag/Project Management Achieving Competitive Advantage = 项目管理 英文版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