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Government-opposition in Southern European countries during the economic crisis Great recession</w:t>
      </w:r>
    </w:p>
    <w:p>
      <w:r>
        <w:rPr>
          <w:rFonts w:ascii="宋体" w:hAnsi="宋体" w:eastAsia="宋体"/>
          <w:sz w:val="24"/>
        </w:rPr>
        <w:t>Elisabetta De Giorgi; Catherine Moury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Government-opposition in Southern European countries during the economic crisis Great recession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Elisabetta De Giorgi; Catherine Moury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本书出售、求购地址：https://www.jiaokey.com/book/detail/41006198.html</w:t>
      </w:r>
    </w:p>
    <w:p>
      <w:r>
        <w:t>更多相关图书推荐：https://www.jiaokey.com</w:t>
      </w:r>
    </w:p>
    <w:p>
      <w:r>
        <w:t>Elisabetta De Giorgi; Catherine Moury 其他作品：https://www.jiaokey.com/tag/Elisabetta De Giorgi; Catherine Moury.html</w:t>
      </w:r>
    </w:p>
    <w:p>
      <w:r>
        <w:t>Routledge 出版图书：https://www.jiaokey.com/tag/Routledge.html</w:t>
      </w:r>
    </w:p>
    <w:p>
      <w:r>
        <w:t>关键词搜索：https://www.jiaokey.com/tag/Government-opposition in Southern European countries during the economic crisis Great recession.html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