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resource management = 人力资源管理基础 英文版 第2版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resource management = 人力资源管理基础 英文版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本书出售、求购地址：https://www.jiaokey.com/book/detail/41006235.html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关键词搜索：https://www.jiaokey.com/tag/Fundamentals of human resource management = 人力资源管理基础 英文版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