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Innovative Lean Enterprise Using the Principles of Lean to Create and Deliver Innovation to Customers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Innovative Lean Enterprise Using the Principles of Lean to Create and Deliver Innovation to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本书出售、求购地址：https://www.jiaokey.com/book/detail/41006247.html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CRC Press 出版图书：https://www.jiaokey.com/tag/CRC Press.html</w:t>
      </w:r>
    </w:p>
    <w:p>
      <w:r>
        <w:t>关键词搜索：https://www.jiaokey.com/tag/The Innovative Lean Enterprise Using the Principles of Lean to Create and Deliver Innovation to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