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financial management = 财务管理精要 英文版 第3版</w:t>
      </w:r>
    </w:p>
    <w:p>
      <w:r>
        <w:rPr>
          <w:rFonts w:ascii="宋体" w:hAnsi="宋体" w:eastAsia="宋体"/>
          <w:sz w:val="24"/>
        </w:rPr>
        <w:t>Eugene F.Brigham; Joel F.Houston; Xu Junming; Yunji Gong; A.N.Bany-Ariffin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financial management = 财务管理精要 英文版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F.Brigham; Joel F.Houston; Xu Junming; Yunji Gong; A.N.Bany-Ariffin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本书出售、求购地址：https://www.jiaokey.com/book/detail/41006261.html</w:t>
      </w:r>
    </w:p>
    <w:p>
      <w:r>
        <w:t>更多相关图书推荐：https://www.jiaokey.com</w:t>
      </w:r>
    </w:p>
    <w:p>
      <w:r>
        <w:t>Eugene F.Brigham; Joel F.Houston; Xu Junming; Yunji Gong; A.N.Bany-Ariffin 其他作品：https://www.jiaokey.com/tag/Eugene F.Brigham; Joel F.Houston; Xu Junming; Yunji Gong; A.N.Bany-Ariffin.html</w:t>
      </w:r>
    </w:p>
    <w:p>
      <w:r>
        <w:t>China Machine Press 出版图书：https://www.jiaokey.com/tag/China Machine Press.html</w:t>
      </w:r>
    </w:p>
    <w:p>
      <w:r>
        <w:t>关键词搜索：https://www.jiaokey.com/tag/Essentials of financial management = 财务管理精要 英文版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