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The managerial chapters = 会计学管理会计分册 英文版 第25版</w:t>
      </w:r>
    </w:p>
    <w:p>
      <w:r>
        <w:rPr>
          <w:rFonts w:ascii="宋体" w:hAnsi="宋体" w:eastAsia="宋体"/>
          <w:sz w:val="24"/>
        </w:rPr>
        <w:t>Carl S.Warren; James M.Reeve; Jonathan E.Duchac; Chen Songsheng; Cao Yuanyuan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The managerial chapters = 会计学管理会计分册 英文版 第25版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S.Warren; James M.Reeve; Jonathan E.Duchac; Chen Songsheng; Cao Yuanyuan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本书出售、求购地址：https://www.jiaokey.com/book/detail/41006269.html</w:t>
      </w:r>
    </w:p>
    <w:p>
      <w:r>
        <w:t>更多相关图书推荐：https://www.jiaokey.com</w:t>
      </w:r>
    </w:p>
    <w:p>
      <w:r>
        <w:t>Carl S.Warren; James M.Reeve; Jonathan E.Duchac; Chen Songsheng; Cao Yuanyuan 其他作品：https://www.jiaokey.com/tag/Carl S.Warren; James M.Reeve; Jonathan E.Duchac; Chen Songsheng; Cao Yuanyuan.html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关键词搜索：https://www.jiaokey.com/tag/Accounting The managerial chapters = 会计学管理会计分册 英文版 第25版.html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