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management: concepts &amp; cases = 战略管理 英文版</w:t>
      </w:r>
    </w:p>
    <w:p>
      <w:r>
        <w:rPr>
          <w:rFonts w:ascii="宋体" w:hAnsi="宋体" w:eastAsia="宋体"/>
          <w:sz w:val="24"/>
        </w:rPr>
        <w:t>Frank T.Rothaermel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management: concepts &amp; cases = 战略管理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T.Rothaermel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本书出售、求购地址：https://www.jiaokey.com/book/detail/41006270.html</w:t>
      </w:r>
    </w:p>
    <w:p>
      <w:r>
        <w:t>更多相关图书推荐：https://www.jiaokey.com</w:t>
      </w:r>
    </w:p>
    <w:p>
      <w:r>
        <w:t>Frank T.Rothaermel 其他作品：https://www.jiaokey.com/tag/Frank T.Rothaermel.html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关键词搜索：https://www.jiaokey.com/tag/Strategic management: concepts &amp; cases = 战略管理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