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 to financial markets Why they exist and how they work Sixth Edition</w:t>
      </w:r>
    </w:p>
    <w:p>
      <w:r>
        <w:rPr>
          <w:rFonts w:ascii="宋体" w:hAnsi="宋体" w:eastAsia="宋体"/>
          <w:sz w:val="24"/>
        </w:rPr>
        <w:t>Marc Levinson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 to financial markets Why they exist and how they work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 Levinson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Profile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本书出售、求购地址：https://www.jiaokey.com/book/detail/41006273.html</w:t>
      </w:r>
    </w:p>
    <w:p>
      <w:r>
        <w:t>更多相关图书推荐：https://www.jiaokey.com</w:t>
      </w:r>
    </w:p>
    <w:p>
      <w:r>
        <w:t>Marc Levinson 其他作品：https://www.jiaokey.com/tag/Marc Levinson.html</w:t>
      </w:r>
    </w:p>
    <w:p>
      <w:r>
        <w:t>Profile Books 出版图书：https://www.jiaokey.com/tag/Profile Books.html</w:t>
      </w:r>
    </w:p>
    <w:p>
      <w:r>
        <w:t>关键词搜索：https://www.jiaokey.com/tag/Guide to financial markets Why they exist and how they work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