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Sustainable local energy planning and decision making: emerging research and opportunities</w:t>
      </w:r>
    </w:p>
    <w:p>
      <w:r>
        <w:rPr>
          <w:rFonts w:ascii="宋体" w:hAnsi="宋体" w:eastAsia="宋体"/>
          <w:sz w:val="24"/>
        </w:rPr>
        <w:t xml:space="preserve"> Vangelis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Sustainable local energy planning and decision making: emerging research and opportunities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Vangelis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IGI Global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本书出售、求购地址：https://www.jiaokey.com/book/detail/41006275.html</w:t>
      </w:r>
    </w:p>
    <w:p>
      <w:r>
        <w:t>更多相关图书推荐：https://www.jiaokey.com</w:t>
      </w:r>
    </w:p>
    <w:p>
      <w:r>
        <w:t xml:space="preserve"> Vangelis 其他作品：https://www.jiaokey.com/tag/ Vangelis.html</w:t>
      </w:r>
    </w:p>
    <w:p>
      <w:r>
        <w:t>IGI Global 出版图书：https://www.jiaokey.com/tag/IGI Global.html</w:t>
      </w:r>
    </w:p>
    <w:p>
      <w:r>
        <w:t>关键词搜索：https://www.jiaokey.com/tag/Sustainable local energy planning and decision making: emerging research and opportunities.html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