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asset securitization market development report 2017</w:t>
      </w:r>
    </w:p>
    <w:p>
      <w:r>
        <w:rPr>
          <w:rFonts w:ascii="宋体" w:hAnsi="宋体" w:eastAsia="宋体"/>
          <w:sz w:val="24"/>
        </w:rPr>
        <w:t>Feng Guanghua; Ji Zhihong; Xie Duo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asset securitization market development report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Guanghua; Ji Zhihong; Xie Duo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本书出售、求购地址：https://www.jiaokey.com/book/detail/41006282.html</w:t>
      </w:r>
    </w:p>
    <w:p>
      <w:r>
        <w:t>更多相关图书推荐：https://www.jiaokey.com</w:t>
      </w:r>
    </w:p>
    <w:p>
      <w:r>
        <w:t>Feng Guanghua; Ji Zhihong; Xie Duo 其他作品：https://www.jiaokey.com/tag/Feng Guanghua; Ji Zhihong; Xie Duo.html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asset securitization market development report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