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Entrepreneurial leadership A practical guide to generating new business</w:t>
      </w:r>
    </w:p>
    <w:p>
      <w:r>
        <w:rPr>
          <w:rFonts w:ascii="宋体" w:hAnsi="宋体" w:eastAsia="宋体"/>
          <w:sz w:val="24"/>
        </w:rPr>
        <w:t xml:space="preserve"> An imprint of ABS-CLIO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Entrepreneurial leadership A practical guide to generating new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ABS-CLIO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本书出售、求购地址：https://www.jiaokey.com/book/detail/41006286.html</w:t>
      </w:r>
    </w:p>
    <w:p>
      <w:r>
        <w:t>更多相关图书推荐：https://www.jiaokey.com</w:t>
      </w:r>
    </w:p>
    <w:p>
      <w:r>
        <w:t xml:space="preserve"> An imprint of ABS-CLIO 其他作品：https://www.jiaokey.com/tag/ An imprint of ABS-CLIO.html</w:t>
      </w:r>
    </w:p>
    <w:p>
      <w:r>
        <w:t xml:space="preserve"> LLC 出版图书：https://www.jiaokey.com/tag/ LLC.html</w:t>
      </w:r>
    </w:p>
    <w:p>
      <w:r>
        <w:t>关键词搜索：https://www.jiaokey.com/tag/Entrepreneurial leadership A practical guide to generating new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