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Unbuilt environments Tracing postwar development in northwest British Columbia</w:t>
      </w:r>
    </w:p>
    <w:p>
      <w:r>
        <w:rPr>
          <w:rFonts w:ascii="宋体" w:hAnsi="宋体" w:eastAsia="宋体"/>
          <w:sz w:val="24"/>
        </w:rPr>
        <w:t>Jonathan Peyton; Graeme Wynn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Unbuilt environments Tracing postwar development in northwest British Columbia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Peyton; Graeme Wynn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UBC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本书出售、求购地址：https://www.jiaokey.com/book/detail/41006293.html</w:t>
      </w:r>
    </w:p>
    <w:p>
      <w:r>
        <w:t>更多相关图书推荐：https://www.jiaokey.com</w:t>
      </w:r>
    </w:p>
    <w:p>
      <w:r>
        <w:t>Jonathan Peyton; Graeme Wynn 其他作品：https://www.jiaokey.com/tag/Jonathan Peyton; Graeme Wynn.html</w:t>
      </w:r>
    </w:p>
    <w:p>
      <w:r>
        <w:t>UBC Press 出版图书：https://www.jiaokey.com/tag/UBC Press.html</w:t>
      </w:r>
    </w:p>
    <w:p>
      <w:r>
        <w:t>关键词搜索：https://www.jiaokey.com/tag/Unbuilt environments Tracing postwar development in northwest British Columbia.html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