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question of inequality The politics of equal worth</w:t>
      </w:r>
    </w:p>
    <w:p>
      <w:r>
        <w:rPr>
          <w:rFonts w:ascii="宋体" w:hAnsi="宋体" w:eastAsia="宋体"/>
          <w:sz w:val="24"/>
        </w:rPr>
        <w:t>Christopher Steed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question of inequality The politics of equal 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Steed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本书出售、求购地址：https://www.jiaokey.com/book/detail/41006297.html</w:t>
      </w:r>
    </w:p>
    <w:p>
      <w:r>
        <w:t>更多相关图书推荐：https://www.jiaokey.com</w:t>
      </w:r>
    </w:p>
    <w:p>
      <w:r>
        <w:t>Christopher Steed 其他作品：https://www.jiaokey.com/tag/Christopher Steed.html</w:t>
      </w:r>
    </w:p>
    <w:p>
      <w:r>
        <w:t>I.B.Tauris &amp; Co.Ltd 出版图书：https://www.jiaokey.com/tag/I.B.Tauris &amp; Co.Ltd.html</w:t>
      </w:r>
    </w:p>
    <w:p>
      <w:r>
        <w:t>关键词搜索：https://www.jiaokey.com/tag/A question of inequality The politics of equal 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