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inclusion for poverty alleviation Issues and case studies for sustainable development</w:t>
      </w:r>
    </w:p>
    <w:p>
      <w:r>
        <w:rPr>
          <w:rFonts w:ascii="宋体" w:hAnsi="宋体" w:eastAsia="宋体"/>
          <w:sz w:val="24"/>
        </w:rPr>
        <w:t>Essam Yassin Mohammed; Zenebe Bashaw Uraguchi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inclusion for poverty alleviation Issues and case studies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Essam Yassin Mohammed; Zenebe Bashaw Uraguchi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本书出售、求购地址：https://www.jiaokey.com/book/detail/41006298.html</w:t>
      </w:r>
    </w:p>
    <w:p>
      <w:r>
        <w:t>更多相关图书推荐：https://www.jiaokey.com</w:t>
      </w:r>
    </w:p>
    <w:p>
      <w:r>
        <w:t>Essam Yassin Mohammed; Zenebe Bashaw Uraguchi 其他作品：https://www.jiaokey.com/tag/Essam Yassin Mohammed; Zenebe Bashaw Uraguchi.html</w:t>
      </w:r>
    </w:p>
    <w:p>
      <w:r>
        <w:t>Routledge 出版图书：https://www.jiaokey.com/tag/Routledge.html</w:t>
      </w:r>
    </w:p>
    <w:p>
      <w:r>
        <w:t>关键词搜索：https://www.jiaokey.com/tag/Financial inclusion for poverty alleviation Issues and case studies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