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Storage in ancient complex societies administration</w:t>
      </w:r>
    </w:p>
    <w:p>
      <w:r>
        <w:rPr>
          <w:rFonts w:ascii="宋体" w:hAnsi="宋体" w:eastAsia="宋体"/>
          <w:sz w:val="24"/>
        </w:rPr>
        <w:t>Linda R.Manzanilla; Mitchell S.Rothman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Storage in ancient complex societies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R.Manzanilla; Mitchell S.Rothman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本书出售、求购地址：https://www.jiaokey.com/book/detail/41006301.html</w:t>
      </w:r>
    </w:p>
    <w:p>
      <w:r>
        <w:t>更多相关图书推荐：https://www.jiaokey.com</w:t>
      </w:r>
    </w:p>
    <w:p>
      <w:r>
        <w:t>Linda R.Manzanilla; Mitchell S.Rothman 其他作品：https://www.jiaokey.com/tag/Linda R.Manzanilla; Mitchell S.Rothman.html</w:t>
      </w:r>
    </w:p>
    <w:p>
      <w:r>
        <w:t>Routledge 出版图书：https://www.jiaokey.com/tag/Routledge.html</w:t>
      </w:r>
    </w:p>
    <w:p>
      <w:r>
        <w:t>关键词搜索：https://www.jiaokey.com/tag/Storage in ancient complex societies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