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BASSOON III-IV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BASSOO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BASSOO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