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GAZZA LADRA/BASS DRUM/CYMBALS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GAZZA LADRA/BASS DRUM/CYMBALS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本书出售、求购地址：https://www.jiaokey.com/book/detail/41006315.html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关键词搜索：https://www.jiaokey.com/tag/LA GAZZA LADRA/BASS DRUM/CYMBALS.html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