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ACTS/BASS DRUM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ACTS/BASS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本书出售、求购地址：https://www.jiaokey.com/book/detail/41006316.html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ACTS/BASS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