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NORMA/BAMBARDONE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NORMA/BAMBARDONE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关键词搜索：https://www.jiaokey.com/tag/NORMA/BAMBARDONE.html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