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PASQUALE DRAMMA BUFFO IN THREE ACTS/BASS DRUM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PASQUALE DRAMMA BUFFO IN THREE ACTS/BASS DRUM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本书出售、求购地址：https://www.jiaokey.com/book/detail/41006323.html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PASQUALE DRAMMA BUFFO IN THREE ACTS/BASS DRUM.html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