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LADRA/HORN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LADRA/HORN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LADRA/HORN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