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NORMA/CLARINET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NORMA/CLARINET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本书出售、求购地址：https://www.jiaokey.com/book/detail/41006337.html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关键词搜索：https://www.jiaokey.com/tag/NORMA/CLARINET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