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FALSTAFF COMMEDIA LIRICA IN THREE ACTS/HORN 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FALSTAFF COMMEDIA LIRICA IN THREE ACTS/HORN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本书出售、求购地址：https://www.jiaokey.com/book/detail/41006343.html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关键词搜索：https://www.jiaokey.com/tag/FALSTAFF COMMEDIA LIRICA IN THREE ACTS/HORN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