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ACTS/HORN III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ACTS/HORN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本书出售、求购地址：https://www.jiaokey.com/book/detail/41006345.html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ACTS/HORN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