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GAZZA LADRA/CLARINET I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GAZZA LADRA/CLARINET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本书出售、求购地址：https://www.jiaokey.com/book/detail/41006350.html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关键词搜索：https://www.jiaokey.com/tag/LA GAZZA LADRA/CLARINET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