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OTHELLO/BANDA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OTHELLO/BANDA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本书出售、求购地址：https://www.jiaokey.com/book/detail/41006354.html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关键词搜索：https://www.jiaokey.com/tag/OTHELLO/BANDA.html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