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LADRA/CONTRABASS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LADRA/CONTRABASS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本书出售、求购地址：https://www.jiaokey.com/book/detail/41006359.html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LADRA/CONTRABASS.html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