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LADRA/CAMPANA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LADRA/CAMPANA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LADRA/CAMPANA.html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