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ACTS/TROMBONE III AND TUBA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ACTS/TROMBONE III AND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ACTS/TROMBONE III AND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