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GAZZA LADRA/TROMBONE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GAZZA LADRA/TROMBONE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本书出售、求购地址：https://www.jiaokey.com/book/detail/41006379.html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关键词搜索：https://www.jiaokey.com/tag/LA GAZZA LADRA/TROMBONE.html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