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OTHELLO/FIUTE &amp; PICCOLO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OTHELLO/FIUTE &amp; PICCOLO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本书出售、求购地址：https://www.jiaokey.com/book/detail/41006387.html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关键词搜索：https://www.jiaokey.com/tag/OTHELLO/FIUTE &amp; PICCOLO.html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