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OR 5 ACTS/BASS CLARINET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OR 5 ACTS/BASS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本书出售、求购地址：https://www.jiaokey.com/book/detail/41006391.html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4 OR 5 ACTS/BASS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