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LADRA/TAMBURO-I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LADRA/TAMBURO-I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LADRA/TAMBURO-I.html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