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ACTS/TIMOANI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ACTS/TIMOANI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本书出售、求购地址：https://www.jiaokey.com/book/detail/41006397.html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ACTS/TIMOANI.html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