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OTHELLO/LAMPI E FULMINE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OTHELLO/LAMPI E FULMINE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本书出售、求购地址：https://www.jiaokey.com/book/detail/41006407.html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关键词搜索：https://www.jiaokey.com/tag/OTHELLO/LAMPI E FULMINE.html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