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4 OR 5 ACTS/ENGLISH HORN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4 OR 5 ACTS/ENGLISH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本书出售、求购地址：https://www.jiaokey.com/book/detail/41006430.html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4 OR 5 ACTS/ENGLISH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