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PASQUALE DRAMMA BUFFO IN THREE ACTS OP.50/VIOLA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PASQUALE DRAMMA BUFFO IN THREE ACTS OP.50/VIOLA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本书出售、求购地址：https://www.jiaokey.com/book/detail/41006436.html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PASQUALE DRAMMA BUFFO IN THREE ACTS OP.50/VIOLA.html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