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ACTS/PICCOLO &amp; FIUTE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ACTS/PICCOLO &amp; FIUTE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ACTS/PICCOLO &amp; FIUTE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