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KLEINE LIEDER NACH GEDICHTEN VON EDUARD M?RIKE FüR MITTLERE STIMME UND KLAVIER (2009)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KLEINE LIEDER NACH GEDICHTEN VON EDUARD M?RIKE FüR MITTLERE STIMME UND KLAVIER (2009)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本书出售、求购地址：https://www.jiaokey.com/book/detail/41006461.html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关键词搜索：https://www.jiaokey.com/tag/ZWEI KLEINE LIEDER NACH GEDICHTEN VON EDUARD M?RIKE FüR MITTLERE STIMME UND KLAVIER (2009).html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