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 NR.1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本书出售、求购地址：https://www.jiaokey.com/book/detail/41006463.html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关键词搜索：https://www.jiaokey.com/tag/KLAVIERSTüCK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