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KLEINE SCHWINGUNGEN FüR KLAVIER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KLEINE SCHWINGUNGEN FüR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本书出售、求购地址：https://www.jiaokey.com/book/detail/41006466.html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关键词搜索：https://www.jiaokey.com/tag/ZWEI KLEINE SCHWINGUNGEN FüR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